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305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Владимировны,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управляющий – индивидуальный предприниматель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368768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</w:t>
      </w:r>
      <w:r>
        <w:rPr>
          <w:rFonts w:ascii="Times New Roman" w:eastAsia="Times New Roman" w:hAnsi="Times New Roman" w:cs="Times New Roman"/>
          <w:sz w:val="26"/>
          <w:szCs w:val="26"/>
        </w:rPr>
        <w:t>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771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2103240075672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